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书名：忧愁夫人</w:t>
      </w:r>
    </w:p>
    <w:p>
      <w:r>
        <w:t>作者：（德）苏德曼著；侯浚吉，侯少雄译</w:t>
      </w:r>
    </w:p>
    <w:p>
      <w:r>
        <w:t>出版社：昆明：云南人民出版社</w:t>
      </w:r>
    </w:p>
    <w:p>
      <w:r>
        <w:t>出版日期：1983.10</w:t>
      </w:r>
    </w:p>
    <w:p>
      <w:r>
        <w:t>总页数：256</w:t>
      </w:r>
    </w:p>
    <w:p>
      <w:r>
        <w:t>更多请访问教客网: www.jiaokey.com</w:t>
      </w:r>
    </w:p>
    <w:p>
      <w:r>
        <w:t>忧愁夫人 评论地址：https://www.jiaokey.com/book/detail/11002107.html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