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抬轿人语  江曾培随笔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抬轿人语  江曾培随笔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本书出售、求购地址：https://www.jiaokey.com/book/detail/11002131.html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关键词搜索：https://www.jiaokey.com/tag/抬轿人语  江曾培随笔.html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