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书名：原子弹指向伦敦  核讹诈</w:t>
      </w:r>
    </w:p>
    <w:p>
      <w:r>
        <w:t>作者：（英）弗莱明著；祥亭译；（英）弗莱明著；林滢译</w:t>
      </w:r>
    </w:p>
    <w:p>
      <w:r>
        <w:t>出版社：华岳文艺出版社</w:t>
      </w:r>
    </w:p>
    <w:p>
      <w:r>
        <w:t>出版日期：1987.11</w:t>
      </w:r>
    </w:p>
    <w:p>
      <w:r>
        <w:t>总页数：382</w:t>
      </w:r>
    </w:p>
    <w:p>
      <w:r>
        <w:t>更多请访问教客网: www.jiaokey.com</w:t>
      </w:r>
    </w:p>
    <w:p>
      <w:r>
        <w:t>原子弹指向伦敦  核讹诈 评论地址：https://www.jiaokey.com/book/detail/11002161.html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