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书名：虎狼之争</w:t>
      </w:r>
    </w:p>
    <w:p>
      <w:r>
        <w:t>作者：（英）福莱特（Follett，K.）著；崔u3000红等译</w:t>
      </w:r>
    </w:p>
    <w:p>
      <w:r>
        <w:t>出版社：长春：吉林人民出版社</w:t>
      </w:r>
    </w:p>
    <w:p>
      <w:r>
        <w:t>出版日期：1988.04</w:t>
      </w:r>
    </w:p>
    <w:p>
      <w:r>
        <w:t>总页数：387</w:t>
      </w:r>
    </w:p>
    <w:p>
      <w:r>
        <w:t>更多请访问教客网: www.jiaokey.com</w:t>
      </w:r>
    </w:p>
    <w:p>
      <w:r>
        <w:t>虎狼之争 评论地址：https://www.jiaokey.com/book/detail/11002165.html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