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书名：曾巩集</w:t>
      </w:r>
    </w:p>
    <w:p>
      <w:r>
        <w:t>作者：朱国富，谢若水整理</w:t>
      </w:r>
    </w:p>
    <w:p>
      <w:r>
        <w:t>出版社：北京:国际文化出版公司,2020.06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曾巩集 评论地址：https://www.jiaokey.com/book/detail/11002248.html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