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书名：恶月之子</w:t>
      </w:r>
    </w:p>
    <w:p>
      <w:r>
        <w:t>作者：（美）斯蒂芬·金（Stephen King）著；王鸣阳译</w:t>
      </w:r>
    </w:p>
    <w:p>
      <w:r>
        <w:t>出版社：长春:时代文艺出版社,2000.01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恶月之子 评论地址：https://www.jiaokey.com/book/detail/11002586.html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