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书名：向极限挑战的金属材料  开拓21世纪的技术</w:t>
      </w:r>
    </w:p>
    <w:p>
      <w:r>
        <w:t>作者：（日）田中良平编著；陈彰勇，汪桢武译</w:t>
      </w:r>
    </w:p>
    <w:p>
      <w:r>
        <w:t>出版社：北京：冶金工业出版社</w:t>
      </w:r>
    </w:p>
    <w:p>
      <w:r>
        <w:t>出版日期：1986.04</w:t>
      </w:r>
    </w:p>
    <w:p>
      <w:r>
        <w:t>总页数：286</w:t>
      </w:r>
    </w:p>
    <w:p>
      <w:r>
        <w:t>更多请访问教客网: www.jiaokey.com</w:t>
      </w:r>
    </w:p>
    <w:p>
      <w:r>
        <w:t>向极限挑战的金属材料  开拓21世纪的技术 评论地址：https://www.jiaokey.com/book/detail/11003000.html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