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书名：铝镁电冶金学</w:t>
      </w:r>
    </w:p>
    <w:p>
      <w:r>
        <w:t>作者：维丘科夫等著；邱竹贤等译</w:t>
      </w:r>
    </w:p>
    <w:p>
      <w:r>
        <w:t>出版社：沈阳:辽宁教育出版社,1990.01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铝镁电冶金学 评论地址：https://www.jiaokey.com/book/detail/11003018.html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