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书名：悬挂输送机、辊式输送机、辊道  第6篇  4</w:t>
      </w:r>
    </w:p>
    <w:p>
      <w:r>
        <w:t>作者：上海市机电设计院</w:t>
      </w:r>
    </w:p>
    <w:p>
      <w:r>
        <w:t>出版社：北京:机械工业出版社,1980.09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悬挂输送机、辊式输送机、辊道  第6篇  4 评论地址：https://www.jiaokey.com/book/detail/11003303.html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