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书名：层状岩石的层序  研究形相和构造以鉴定层状和板状岩石中的接续次序或顶面和底面</w:t>
      </w:r>
    </w:p>
    <w:p>
      <w:r>
        <w:t>作者：（美）施罗克（R.R.Shrock）撰；翁文灏译</w:t>
      </w:r>
    </w:p>
    <w:p>
      <w:r>
        <w:t>出版社：北京：地质出版社</w:t>
      </w:r>
    </w:p>
    <w:p>
      <w:r>
        <w:t>出版日期：1955</w:t>
      </w:r>
    </w:p>
    <w:p>
      <w:r>
        <w:t>总页数：519</w:t>
      </w:r>
    </w:p>
    <w:p>
      <w:r>
        <w:t>更多请访问教客网: www.jiaokey.com</w:t>
      </w:r>
    </w:p>
    <w:p>
      <w:r>
        <w:t>层状岩石的层序  研究形相和构造以鉴定层状和板状岩石中的接续次序或顶面和底面 评论地址：https://www.jiaokey.com/book/detail/11003604.html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