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井下机械与供排水设备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井下机械与供排水设备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本书出售、求购地址：https://www.jiaokey.com/book/detail/11004239.html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江西省冶金工业厅 出版图书：https://www.jiaokey.com/tag/江西省冶金工业厅.html</w:t>
      </w:r>
    </w:p>
    <w:p>
      <w:r>
        <w:t>关键词搜索：https://www.jiaokey.com/tag/井下机械与供排水设备.html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