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书名：风险事业的经营管理</w:t>
      </w:r>
    </w:p>
    <w:p>
      <w:r>
        <w:t>作者：（日）石尾登，上山俊幸著；王文江，谢燮正等译</w:t>
      </w:r>
    </w:p>
    <w:p>
      <w:r>
        <w:t>出版社：北京：专利文献出版社</w:t>
      </w:r>
    </w:p>
    <w:p>
      <w:r>
        <w:t>出版日期：1986.06</w:t>
      </w:r>
    </w:p>
    <w:p>
      <w:r>
        <w:t>总页数：132</w:t>
      </w:r>
    </w:p>
    <w:p>
      <w:r>
        <w:t>更多请访问教客网: www.jiaokey.com</w:t>
      </w:r>
    </w:p>
    <w:p>
      <w:r>
        <w:t>风险事业的经营管理 评论地址：https://www.jiaokey.com/book/detail/11004523.html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