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关于东北抗日联军的资料  第1分册</w:t>
      </w:r>
    </w:p>
    <w:p>
      <w:r>
        <w:t>作者：李铸，贾玉芹，高书全等译</w:t>
      </w:r>
    </w:p>
    <w:p>
      <w:r>
        <w:t>出版社：北京：中华书局</w:t>
      </w:r>
    </w:p>
    <w:p>
      <w:r>
        <w:t>出版日期：1982.01</w:t>
      </w:r>
    </w:p>
    <w:p>
      <w:r>
        <w:t>总页数：258</w:t>
      </w:r>
    </w:p>
    <w:p>
      <w:r>
        <w:t>更多请访问教客网: www.jiaokey.com</w:t>
      </w:r>
    </w:p>
    <w:p>
      <w:r>
        <w:t>中华民国史资料丛稿  译稿  关于东北抗日联军的资料  第1分册 评论地址：https://www.jiaokey.com/book/detail/11004764.html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