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满洲事变作战经过概要  第2卷</w:t>
      </w:r>
    </w:p>
    <w:p>
      <w:r>
        <w:t>作者：日本政府参谋本部编；田琪之译</w:t>
      </w:r>
    </w:p>
    <w:p>
      <w:r>
        <w:t>出版社：北京：中华书局</w:t>
      </w:r>
    </w:p>
    <w:p>
      <w:r>
        <w:t>出版日期：1982.06</w:t>
      </w:r>
    </w:p>
    <w:p>
      <w:r>
        <w:t>总页数：124</w:t>
      </w:r>
    </w:p>
    <w:p>
      <w:r>
        <w:t>更多请访问教客网: www.jiaokey.com</w:t>
      </w:r>
    </w:p>
    <w:p>
      <w:r>
        <w:t>中华民国史资料丛稿  译稿  满洲事变作战经过概要  第2卷 评论地址：https://www.jiaokey.com/book/detail/11004769.html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