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作者：（日）青井伦一主编；全球工作组股份有限公司著；申恩威译</w:t>
      </w:r>
    </w:p>
    <w:p>
      <w:r>
        <w:t>出版社：北京：经济管理出版社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市场营销 评论地址：https://www.jiaokey.com/book/detail/11004842.html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