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  五幕喜剧</w:t>
      </w:r>
    </w:p>
    <w:p>
      <w:r>
        <w:t>作者：（意）尼科洛·马基雅维里著；徐卫翔译</w:t>
      </w:r>
    </w:p>
    <w:p>
      <w:r>
        <w:t>出版社：上海：上海人民出版社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曼陀罗  五幕喜剧 评论地址：https://www.jiaokey.com/book/detail/11004876.html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