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文化教育之部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文化教育之部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本书出售、求购地址：https://www.jiaokey.com/book/detail/11005169.html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文化教育之部.html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