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苏联大百科全书选译  鲍洛特尼科夫领导的农民战争·拉辛领导的农民战争·蒲加乔夫领导的农战争</w:t>
      </w:r>
    </w:p>
    <w:p>
      <w:r>
        <w:rPr>
          <w:rFonts w:ascii="宋体" w:hAnsi="宋体" w:eastAsia="宋体"/>
          <w:sz w:val="24"/>
        </w:rPr>
        <w:t>（苏）济明著；赵木齐译；（苏）列别杰夫著；（苏）安德鲁申科著；李宗亢译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苏联大百科全书选译  鲍洛特尼科夫领导的农民战争·拉辛领导的农民战争·蒲加乔夫领导的农战争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（苏）济明著；赵木齐译；（苏）列别杰夫著；（苏）安德鲁申科著；李宗亢译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本书出售、求购地址：https://www.jiaokey.com/book/detail/11005199.html</w:t>
      </w:r>
    </w:p>
    <w:p>
      <w:r>
        <w:t>更多相关图书推荐：https://www.jiaokey.com</w:t>
      </w:r>
    </w:p>
    <w:p>
      <w:r>
        <w:t>（苏）济明著；赵木齐译；（苏）列别杰夫著；（苏）安德鲁申科著；李宗亢译 其他作品：https://www.jiaokey.com/tag/（苏）济明著；赵木齐译；（苏）列别杰夫著；（苏）安德鲁申科著；李宗亢译.html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关键词搜索：https://www.jiaokey.com/tag/苏联大百科全书选译  鲍洛特尼科夫领导的农民战争·拉辛领导的农民战争·蒲加乔夫领导的农战争.html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