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为争取自由独立的朝鲜人民正义的祖国解放战争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为争取自由独立的朝鲜人民正义的祖国解放战争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新朝鲜社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本书出售、求购地址：https://www.jiaokey.com/book/detail/11005206.html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新朝鲜社 出版图书：https://www.jiaokey.com/tag/新朝鲜社.html</w:t>
      </w:r>
    </w:p>
    <w:p>
      <w:r>
        <w:t>关键词搜索：https://www.jiaokey.com/tag/为争取自由独立的朝鲜人民正义的祖国解放战争.html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