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中国古典传记</w:t>
      </w:r>
    </w:p>
    <w:p>
      <w:r>
        <w:rPr>
          <w:rFonts w:ascii="宋体" w:hAnsi="宋体" w:eastAsia="宋体"/>
          <w:sz w:val="24"/>
        </w:rPr>
        <w:t>乔象钟，徐公持，吕薇芬选编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乔象钟，徐公持，吕薇芬选编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古典文学:传记文学(学科: 作品 地点: 中国 学科: 选集) 传记文学:古典文学(学科: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本书出售、求购地址：https://www.jiaokey.com/book/detail/11005227.html</w:t>
      </w:r>
    </w:p>
    <w:p>
      <w:r>
        <w:t>更多相关图书推荐：https://www.jiaokey.com</w:t>
      </w:r>
    </w:p>
    <w:p>
      <w:r>
        <w:t>乔象钟，徐公持，吕薇芬选编 其他作品：https://www.jiaokey.com/tag/乔象钟，徐公持，吕薇芬选编.html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关键词搜索：https://www.jiaokey.com/tag/古典文学:传记文学(学科: 作品 地点: 中国 学科: 选集) 传记文学:古典文学(学科: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