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书名：一颗红心为革命  介绍几个老共产党员的模范事迹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出版日期：1958.05</w:t>
      </w:r>
    </w:p>
    <w:p>
      <w:r>
        <w:t>总页数：46</w:t>
      </w:r>
    </w:p>
    <w:p>
      <w:r>
        <w:t>更多请访问教客网: www.jiaokey.com</w:t>
      </w:r>
    </w:p>
    <w:p>
      <w:r>
        <w:t>一颗红心为革命  介绍几个老共产党员的模范事迹 评论地址：https://www.jiaokey.com/book/detail/11005255.html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