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书名：克利门特·哥特瓦尔德  196-1953</w:t>
      </w:r>
    </w:p>
    <w:p>
      <w:r>
        <w:t>作者：捷克斯洛伐克共产党党史研究院编诺沃提尼著</w:t>
      </w:r>
    </w:p>
    <w:p>
      <w:r>
        <w:t>出版社：</w:t>
      </w:r>
    </w:p>
    <w:p>
      <w:r>
        <w:t>出版日期：1955</w:t>
      </w:r>
    </w:p>
    <w:p>
      <w:r>
        <w:t>总页数：293</w:t>
      </w:r>
    </w:p>
    <w:p>
      <w:r>
        <w:t>更多请访问教客网: www.jiaokey.com</w:t>
      </w:r>
    </w:p>
    <w:p>
      <w:r>
        <w:t>克利门特·哥特瓦尔德  196-1953 评论地址：https://www.jiaokey.com/book/detail/11005263.html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