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书名：具有共产主义风格的人  苏联先进纺织女工加干诺娃的事迹</w:t>
      </w:r>
    </w:p>
    <w:p>
      <w:r>
        <w:t>作者：（苏）伊凡诺夫，Д，（苏）波诺马列夫，В.著；丁相英，李成银译</w:t>
      </w:r>
    </w:p>
    <w:p>
      <w:r>
        <w:t>出版社：北京：纺织工业出版社</w:t>
      </w:r>
    </w:p>
    <w:p>
      <w:r>
        <w:t>出版日期：1960.04</w:t>
      </w:r>
    </w:p>
    <w:p>
      <w:r>
        <w:t>总页数：45</w:t>
      </w:r>
    </w:p>
    <w:p>
      <w:r>
        <w:t>更多请访问教客网: www.jiaokey.com</w:t>
      </w:r>
    </w:p>
    <w:p>
      <w:r>
        <w:t>具有共产主义风格的人  苏联先进纺织女工加干诺娃的事迹 评论地址：https://www.jiaokey.com/book/detail/11005291.html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