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作者：林语堂著；宋碧云译</w:t>
      </w:r>
    </w:p>
    <w:p>
      <w:r>
        <w:t>出版社：远景出版事业公司,1970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苏东坡传 评论地址：https://www.jiaokey.com/book/detail/11005367.html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