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第49卷  1917年7月-1920年11月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第49卷  1917年7月-1920年11月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本书出售、求购地址：https://www.jiaokey.com/book/detail/11005659.html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第49卷  1917年7月-1920年11月.html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