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河水  第3卷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河水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本书出售、求购地址：https://www.jiaokey.com/book/detail/11005677.html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河水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