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济水  第8卷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济水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本书出售、求购地址：https://www.jiaokey.com/book/detail/11005682.html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关键词搜索：https://www.jiaokey.com/tag/水经注疏  济水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