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清水  第9卷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清水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本书出售、求购地址：https://www.jiaokey.com/book/detail/11005683.html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清水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