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浊漳水  第10卷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浊漳水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本书出售、求购地址：https://www.jiaokey.com/book/detail/11005684.html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浊漳水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