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？余水  第14卷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？余水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本书出售、求购地址：https://www.jiaokey.com/book/detail/11005688.html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？余水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