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书名：不朽的功勋  光辉的一生——深切怀念朱德、陈毅、贺龙、罗荣桓、叶挺等同志</w:t>
      </w:r>
    </w:p>
    <w:p>
      <w:r>
        <w:t>作者：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不朽的功勋  光辉的一生——深切怀念朱德、陈毅、贺龙、罗荣桓、叶挺等同志 评论地址：https://www.jiaokey.com/book/detail/11006167.html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