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为了祖国的自主的和平统一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为了祖国的自主的和平统一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本书出售、求购地址：https://www.jiaokey.com/book/detail/11006183.html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朝鲜外国文出版社 出版图书：https://www.jiaokey.com/tag/朝鲜外国文出版社.html</w:t>
      </w:r>
    </w:p>
    <w:p>
      <w:r>
        <w:t>关键词搜索：https://www.jiaokey.com/tag/为了祖国的自主的和平统一.html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