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书名：颤动  写在“文革”结束后的第十年</w:t>
      </w:r>
    </w:p>
    <w:p>
      <w:r>
        <w:t>作者：李晓明，冯平主编</w:t>
      </w:r>
    </w:p>
    <w:p>
      <w:r>
        <w:t>出版社：昆明：云南人民出版社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颤动  写在“文革”结束后的第十年 评论地址：https://www.jiaokey.com/book/detail/11006238.html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