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书名：哲学的花朵-小学生学哲学文选</w:t>
      </w:r>
    </w:p>
    <w:p>
      <w:r>
        <w:t>作者：中共湘潭地委宣传部编</w:t>
      </w:r>
    </w:p>
    <w:p>
      <w:r>
        <w:t>出版社：长沙：湖南人民出版社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哲学的花朵-小学生学哲学文选 评论地址：https://www.jiaokey.com/book/detail/11006243.html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