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书名：哲学从生活中来</w:t>
      </w:r>
    </w:p>
    <w:p>
      <w:r>
        <w:t>作者：灌木编著</w:t>
      </w:r>
    </w:p>
    <w:p>
      <w:r>
        <w:t>出版社：福州：福建人民出版社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哲学从生活中来 评论地址：https://www.jiaokey.com/book/detail/11006280.html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