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书名：行车的哲学  上海市一百五十吨大平板车运输小组学习和运用毛主席哲学思想的体会</w:t>
      </w:r>
    </w:p>
    <w:p>
      <w:r>
        <w:t>作者：上海市交通运输局编</w:t>
      </w:r>
    </w:p>
    <w:p>
      <w:r>
        <w:t>出版社：上海：上海人民出版社</w:t>
      </w:r>
    </w:p>
    <w:p>
      <w:r>
        <w:t>出版日期：1973.03</w:t>
      </w:r>
    </w:p>
    <w:p>
      <w:r>
        <w:t>总页数：63</w:t>
      </w:r>
    </w:p>
    <w:p>
      <w:r>
        <w:t>更多请访问教客网: www.jiaokey.com</w:t>
      </w:r>
    </w:p>
    <w:p>
      <w:r>
        <w:t>行车的哲学  上海市一百五十吨大平板车运输小组学习和运用毛主席哲学思想的体会 评论地址：https://www.jiaokey.com/book/detail/11006315.html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