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书名：列宁·斯大林发展了的历史唯物论</w:t>
      </w:r>
    </w:p>
    <w:p>
      <w:r>
        <w:t>作者:（苏）康斯坦丁诺夫（Ф.В.Константинов）撰；简思慎译</w:t>
      </w:r>
    </w:p>
    <w:p>
      <w:r>
        <w:t>出版社:中外出版社</w:t>
      </w:r>
    </w:p>
    <w:p>
      <w:r>
        <w:t>出版日期：1950.10</w:t>
      </w:r>
    </w:p>
    <w:p>
      <w:r>
        <w:t>总页数：92</w:t>
      </w:r>
    </w:p>
    <w:p>
      <w:r>
        <w:t>更多请访问教客网:www.jiaokey.com</w:t>
      </w:r>
    </w:p>
    <w:p>
      <w:r>
        <w:t>列宁·斯大林发展了的历史唯物论评论地址：https://www.jiaokey.com/book/detail/11006335.html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