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书名：我们是怎样做宣传工作的  记中共蛟河县南岗子村支部宣传工作经验</w:t>
      </w:r>
    </w:p>
    <w:p>
      <w:r>
        <w:t>作者：赵荣讲；史维学记</w:t>
      </w:r>
    </w:p>
    <w:p>
      <w:r>
        <w:t>出版社：沈阳：辽宁人民出版社</w:t>
      </w:r>
    </w:p>
    <w:p>
      <w:r>
        <w:t>出版日期：1955.01</w:t>
      </w:r>
    </w:p>
    <w:p>
      <w:r>
        <w:t>总页数：29</w:t>
      </w:r>
    </w:p>
    <w:p>
      <w:r>
        <w:t>更多请访问教客网: www.jiaokey.com</w:t>
      </w:r>
    </w:p>
    <w:p>
      <w:r>
        <w:t>我们是怎样做宣传工作的  记中共蛟河县南岗子村支部宣传工作经验 评论地址：https://www.jiaokey.com/book/detail/11006992.html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