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书名：《增广贤文》选批</w:t>
      </w:r>
    </w:p>
    <w:p>
      <w:r>
        <w:t>作者：成都铁路局成都车辆段工人理论小组，中共成都市金牛区委工农理论骨干学习班大批判组批注</w:t>
      </w:r>
    </w:p>
    <w:p>
      <w:r>
        <w:t>出版社：成都：四川人民出版社</w:t>
      </w:r>
    </w:p>
    <w:p>
      <w:r>
        <w:t>出版日期：1975.03</w:t>
      </w:r>
    </w:p>
    <w:p>
      <w:r>
        <w:t>总页数：39</w:t>
      </w:r>
    </w:p>
    <w:p>
      <w:r>
        <w:t>更多请访问教客网: www.jiaokey.com</w:t>
      </w:r>
    </w:p>
    <w:p>
      <w:r>
        <w:t>《增广贤文》选批 评论地址：https://www.jiaokey.com/book/detail/11007029.html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