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林彪孔丘都是开历史倒车的反动派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林彪孔丘都是开历史倒车的反动派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本书出售、求购地址：https://www.jiaokey.com/book/detail/11007131.html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关键词搜索：https://www.jiaokey.com/tag/林彪孔丘都是开历史倒车的反动派.html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