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谁都不能阻挡古巴人民前进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谁都不能阻挡古巴人民前进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现代史-古巴(年代: 1959 学科: 史料) 古巴-现代史(年代: 1959 学科: 史料)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本书出售、求购地址：https://www.jiaokey.com/book/detail/11007158.html</w:t>
      </w:r>
    </w:p>
    <w:p>
      <w:r>
        <w:t>更多相关图书推荐：https://www.jiaokey.com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关键词搜索：https://www.jiaokey.com/tag/现代史-古巴(年代: 1959 学科: 史料) 古巴-现代史(年代: 1959 学科: 史料).html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