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书名：美帝的御用文人</w:t>
      </w:r>
    </w:p>
    <w:p>
      <w:r>
        <w:t>作者：（苏）谢比洛夫撰；达关译</w:t>
      </w:r>
    </w:p>
    <w:p>
      <w:r>
        <w:t>出版社：中外出版社</w:t>
      </w:r>
    </w:p>
    <w:p>
      <w:r>
        <w:t>出版日期：1951.02</w:t>
      </w:r>
    </w:p>
    <w:p>
      <w:r>
        <w:t>总页数：49</w:t>
      </w:r>
    </w:p>
    <w:p>
      <w:r>
        <w:t>更多请访问教客网: www.jiaokey.com</w:t>
      </w:r>
    </w:p>
    <w:p>
      <w:r>
        <w:t>美帝的御用文人 评论地址：https://www.jiaokey.com/book/detail/11007173.html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