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书名：毛主席使红光社大放红光</w:t>
      </w:r>
    </w:p>
    <w:p>
      <w:r>
        <w:t>作者：健康报编辑部编</w:t>
      </w:r>
    </w:p>
    <w:p>
      <w:r>
        <w:t>出版社：北京:科学普及出版社,1958.09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毛主席使红光社大放红光 评论地址：https://www.jiaokey.com/book/detail/11007203.html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