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亦“冷”亦“热”和其他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亦“冷”亦“热”和其他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本书出售、求购地址：https://www.jiaokey.com/book/detail/11007351.html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关键词搜索：https://www.jiaokey.com/tag/亦“冷”亦“热”和其他.html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