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书名：关怀人民的福利是共产党和苏维埃政府的最高准则</w:t>
      </w:r>
    </w:p>
    <w:p>
      <w:r>
        <w:t>作者：（苏）鲍德卡洛（А.С.Подгало）著；葆真译</w:t>
      </w:r>
    </w:p>
    <w:p>
      <w:r>
        <w:t>出版社：时代出版社</w:t>
      </w:r>
    </w:p>
    <w:p>
      <w:r>
        <w:t>出版日期：1955.07</w:t>
      </w:r>
    </w:p>
    <w:p>
      <w:r>
        <w:t>总页数：46</w:t>
      </w:r>
    </w:p>
    <w:p>
      <w:r>
        <w:t>更多请访问教客网: www.jiaokey.com</w:t>
      </w:r>
    </w:p>
    <w:p>
      <w:r>
        <w:t>关怀人民的福利是共产党和苏维埃政府的最高准则 评论地址：https://www.jiaokey.com/book/detail/11007354.html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