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书名：吉金诺沃村苏维埃  工作经验</w:t>
      </w:r>
    </w:p>
    <w:p>
      <w:r>
        <w:t>作者：（苏）谢缅诺夫（А.Семенов），（苏）丘拉科夫（Н.Чураков）著；桂济世译</w:t>
      </w:r>
    </w:p>
    <w:p>
      <w:r>
        <w:t>出版社：上海：上海人民出版社</w:t>
      </w:r>
    </w:p>
    <w:p>
      <w:r>
        <w:t>出版日期：1956.08</w:t>
      </w:r>
    </w:p>
    <w:p>
      <w:r>
        <w:t>总页数：56</w:t>
      </w:r>
    </w:p>
    <w:p>
      <w:r>
        <w:t>更多请访问教客网: www.jiaokey.com</w:t>
      </w:r>
    </w:p>
    <w:p>
      <w:r>
        <w:t>吉金诺沃村苏维埃  工作经验 评论地址：https://www.jiaokey.com/book/detail/11007379.html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