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书名：在又红又专的道路上</w:t>
      </w:r>
    </w:p>
    <w:p>
      <w:r>
        <w:t>作者：中共河北省委组织部编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总页数：78</w:t>
      </w:r>
    </w:p>
    <w:p>
      <w:r>
        <w:t>更多请访问教客网: www.jiaokey.com</w:t>
      </w:r>
    </w:p>
    <w:p>
      <w:r>
        <w:t>在又红又专的道路上 评论地址：https://www.jiaokey.com/book/detail/11007386.html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