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书名：世界技术职业教育改革动向</w:t>
      </w:r>
    </w:p>
    <w:p>
      <w:r>
        <w:t>作者：中华民国比较教育学会主编</w:t>
      </w:r>
    </w:p>
    <w:p>
      <w:r>
        <w:t>出版社：幼狮文化事业公司</w:t>
      </w:r>
    </w:p>
    <w:p>
      <w:r>
        <w:t>出版日期：1982.12</w:t>
      </w:r>
    </w:p>
    <w:p>
      <w:r>
        <w:t>总页数：389</w:t>
      </w:r>
    </w:p>
    <w:p>
      <w:r>
        <w:t>更多请访问教客网: www.jiaokey.com</w:t>
      </w:r>
    </w:p>
    <w:p>
      <w:r>
        <w:t>世界技术职业教育改革动向 评论地址：https://www.jiaokey.com/book/detail/11007655.html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