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书名：如何撰写营运计划</w:t>
      </w:r>
    </w:p>
    <w:p>
      <w:r>
        <w:t>作者：陈国嘉著</w:t>
      </w:r>
    </w:p>
    <w:p>
      <w:r>
        <w:t>出版社：财团法人省属行库中小企业联合辅导基金</w:t>
      </w:r>
    </w:p>
    <w:p>
      <w:r>
        <w:t>出版日期：1982.02</w:t>
      </w:r>
    </w:p>
    <w:p>
      <w:r>
        <w:t>总页数：170</w:t>
      </w:r>
    </w:p>
    <w:p>
      <w:r>
        <w:t>更多请访问教客网: www.jiaokey.com</w:t>
      </w:r>
    </w:p>
    <w:p>
      <w:r>
        <w:t>如何撰写营运计划 评论地址：https://www.jiaokey.com/book/detail/11007851.html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