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书名：突破TOEFL600分自修计划 字汇 文法 作文</w:t>
      </w:r>
    </w:p>
    <w:p>
      <w:r>
        <w:t>作者：Maureen O Sullivan著；刘幸珍译</w:t>
      </w:r>
    </w:p>
    <w:p>
      <w:r>
        <w:t>出版社：笛藤出版图书有限公司</w:t>
      </w:r>
    </w:p>
    <w:p>
      <w:r>
        <w:t>出版日期：1985.06</w:t>
      </w:r>
    </w:p>
    <w:p>
      <w:r>
        <w:t>总页数：287</w:t>
      </w:r>
    </w:p>
    <w:p>
      <w:r>
        <w:t>更多请访问教客网: www.jiaokey.com</w:t>
      </w:r>
    </w:p>
    <w:p>
      <w:r>
        <w:t>突破TOEFL600分自修计划 字汇 文法 作文 评论地址：https://www.jiaokey.com/book/detail/11007934.html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